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</w:t>
      </w:r>
    </w:p>
    <w:p>
      <w:r>
        <w:t>作者：蔡秀勇，邓伟，关继芳主编；王珊，朱珊，刘白浪副主编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会计综合实训 评论地址：https://www.jiaokey.com/book/detail/13438704.html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