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书名：配送中心运营管理</w:t>
      </w:r>
    </w:p>
    <w:p>
      <w:r>
        <w:t>作者：张晓焱，张建华编</w:t>
      </w:r>
    </w:p>
    <w:p>
      <w:r>
        <w:t>出版社：北京:航空工业出版社,2011.05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配送中心运营管理 评论地址：https://www.jiaokey.com/book/detail/13438693.html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