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</w:t>
      </w:r>
    </w:p>
    <w:p>
      <w:r>
        <w:t>作者：蔡勇，栾一凡主编；赵明凤，达谭辉，刘长涛副主编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总页数：305</w:t>
      </w:r>
    </w:p>
    <w:p>
      <w:r>
        <w:t>更多请访问教客网: www.jiaokey.com</w:t>
      </w:r>
    </w:p>
    <w:p>
      <w:r>
        <w:t>会计核算基础 评论地址：https://www.jiaokey.com/book/detail/13438673.html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