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改变你一生的心灵法则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改变你一生的心灵法则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本书出售、求购地址：https://www.jiaokey.com/book/detail/13438658.html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关键词搜索：https://www.jiaokey.com/tag/改变你一生的心灵法则.html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