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书名：要加薪 你凭什么？  职场花“薪”人的70招高薪术</w:t>
      </w:r>
    </w:p>
    <w:p>
      <w:r>
        <w:t>作者：王秋野著</w:t>
      </w:r>
    </w:p>
    <w:p>
      <w:r>
        <w:t>出版社：北京:科学技术文献出版社,2012.11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要加薪 你凭什么？  职场花“薪”人的70招高薪术 评论地址：https://www.jiaokey.com/book/detail/13438656.html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