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书名：帮你做个受欢迎的人</w:t>
      </w:r>
    </w:p>
    <w:p>
      <w:r>
        <w:t>作者：李岫泉编著</w:t>
      </w:r>
    </w:p>
    <w:p>
      <w:r>
        <w:t>出版社：重庆：重庆出版社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帮你做个受欢迎的人 评论地址：https://www.jiaokey.com/book/detail/13438645.html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