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书名：爱情是根缠藤的缠绵</w:t>
      </w:r>
    </w:p>
    <w:p>
      <w:r>
        <w:t>作者：金实主编</w:t>
      </w:r>
    </w:p>
    <w:p>
      <w:r>
        <w:t>出版社：北京:北京燕山出版社,2009.10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爱情是根缠藤的缠绵 评论地址：https://www.jiaokey.com/book/detail/13438618.html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