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朱光福,赵柱文,曾玉英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朱光福,赵柱文,曾玉英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9787562469650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企业经营管理的实际需要出发，介绍了物流管理的发展和创新以及运输、仓储、配送、库存控制、采购等领域的物流运作知识和理论，并从物流战略、物流组织、物流信息、物流工程、物流服务、物流成本与物流绩效管理、供应链管理等方面对企业的物流管理问题做了全面的阐述。《企业物流管理》内容全面系统，结构体系完整，理论分析简明扼要、重点突出，同时配有大量的案例分析及思考题。</w:t>
      </w:r>
    </w:p>
    <w:p/>
    <w:p>
      <w:r>
        <w:t>本书出售、求购地址：https://www.jiaokey.com/book/detail/13438587.html</w:t>
      </w:r>
    </w:p>
    <w:p>
      <w:r>
        <w:t>更多企业生产管理图书推荐：https://www.jiaokey.com</w:t>
      </w:r>
    </w:p>
    <w:p>
      <w:r>
        <w:t>朱光福,赵柱文,曾玉英 其他作品：https://www.jiaokey.com/tag/朱光福,赵柱文,曾玉英.html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关键词搜索：https://www.jiaokey.com/tag/企业管理-物流-物资管理-高等职业教育-教材.html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