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书名：命运靠自己改变</w:t>
      </w:r>
    </w:p>
    <w:p>
      <w:r>
        <w:t>作者：邱庆剑著</w:t>
      </w:r>
    </w:p>
    <w:p>
      <w:r>
        <w:t>出版社：北京:西苑出版社,2011.04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命运靠自己改变 评论地址：https://www.jiaokey.com/book/detail/13438569.html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