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书名：资本主义的本质与逻辑</w:t>
      </w:r>
    </w:p>
    <w:p>
      <w:r>
        <w:t>作者：（美）罗伯特·L.海尔布隆纳著；马林梅译</w:t>
      </w:r>
    </w:p>
    <w:p>
      <w:r>
        <w:t>出版社：北京:东方出版社,2013.10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资本主义的本质与逻辑 评论地址：https://www.jiaokey.com/book/detail/13438564.html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