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书名：马基雅维里时刻  佛罗伦萨政治思想和大西洋共和主义传统</w:t>
      </w:r>
    </w:p>
    <w:p>
      <w:r>
        <w:t>作者：（英）波科克著</w:t>
      </w:r>
    </w:p>
    <w:p>
      <w:r>
        <w:t>出版社：</w:t>
      </w:r>
    </w:p>
    <w:p>
      <w:r>
        <w:t>出版日期：2013.10</w:t>
      </w:r>
    </w:p>
    <w:p>
      <w:r>
        <w:t>总页数：702</w:t>
      </w:r>
    </w:p>
    <w:p>
      <w:r>
        <w:t>更多请访问教客网: www.jiaokey.com</w:t>
      </w:r>
    </w:p>
    <w:p>
      <w:r>
        <w:t>马基雅维里时刻  佛罗伦萨政治思想和大西洋共和主义传统 评论地址：https://www.jiaokey.com/book/detail/13438562.html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