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断舍离  让心情轻盈到不可思议的人生整理术</w:t>
      </w:r>
    </w:p>
    <w:p>
      <w:r>
        <w:rPr>
          <w:rFonts w:ascii="宋体" w:hAnsi="宋体" w:eastAsia="宋体"/>
          <w:sz w:val="24"/>
        </w:rPr>
        <w:t>（日）山下英子著；洪逸慧译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断舍离  让心情轻盈到不可思议的人生整理术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（日）山下英子著；洪逸慧译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本书出售、求购地址：https://www.jiaokey.com/book/detail/13438553.html</w:t>
      </w:r>
    </w:p>
    <w:p>
      <w:r>
        <w:t>更多相关图书推荐：https://www.jiaokey.com</w:t>
      </w:r>
    </w:p>
    <w:p>
      <w:r>
        <w:t>（日）山下英子著；洪逸慧译 其他作品：https://www.jiaokey.com/tag/（日）山下英子著；洪逸慧译.html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关键词搜索：https://www.jiaokey.com/tag/断舍离  让心情轻盈到不可思议的人生整理术.html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