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移动的帝国  日本移动互联网兴衰启示录</w:t>
      </w:r>
    </w:p>
    <w:p>
      <w:r>
        <w:rPr>
          <w:rFonts w:ascii="宋体" w:hAnsi="宋体" w:eastAsia="宋体"/>
          <w:sz w:val="24"/>
        </w:rPr>
        <w:t>曾航，刘羽，陶旭骏著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移动的帝国  日本移动互联网兴衰启示录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曾航，刘羽，陶旭骏著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本书出售、求购地址：https://www.jiaokey.com/book/detail/13438537.html</w:t>
      </w:r>
    </w:p>
    <w:p>
      <w:r>
        <w:t>更多相关图书推荐：https://www.jiaokey.com</w:t>
      </w:r>
    </w:p>
    <w:p>
      <w:r>
        <w:t>曾航，刘羽，陶旭骏著 其他作品：https://www.jiaokey.com/tag/曾航，刘羽，陶旭骏著.html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关键词搜索：https://www.jiaokey.com/tag/移动的帝国  日本移动互联网兴衰启示录.html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