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低碳崛起  湖南科学跨越的新路径</w:t>
      </w:r>
    </w:p>
    <w:p>
      <w:r>
        <w:rPr>
          <w:rFonts w:ascii="宋体" w:hAnsi="宋体" w:eastAsia="宋体"/>
          <w:sz w:val="24"/>
        </w:rPr>
        <w:t>朱有志，罗波阳，方向新等著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低碳崛起  湖南科学跨越的新路径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朱有志，罗波阳，方向新等著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本书出售、求购地址：https://www.jiaokey.com/book/detail/13438515.html</w:t>
      </w:r>
    </w:p>
    <w:p>
      <w:r>
        <w:t>更多相关图书推荐：https://www.jiaokey.com</w:t>
      </w:r>
    </w:p>
    <w:p>
      <w:r>
        <w:t>朱有志，罗波阳，方向新等著 其他作品：https://www.jiaokey.com/tag/朱有志，罗波阳，方向新等著.html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关键词搜索：https://www.jiaokey.com/tag/低碳崛起  湖南科学跨越的新路径.html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