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情感世界解析  兼论大学情感教育理念</w:t>
      </w:r>
    </w:p>
    <w:p>
      <w:r>
        <w:rPr>
          <w:rFonts w:ascii="宋体" w:hAnsi="宋体" w:eastAsia="宋体"/>
          <w:sz w:val="24"/>
        </w:rPr>
        <w:t>杨岚著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情感世界解析  兼论大学情感教育理念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本书出售、求购地址：https://www.jiaokey.com/book/detail/13438501.html</w:t>
      </w:r>
    </w:p>
    <w:p>
      <w:r>
        <w:t>更多相关图书推荐：https://www.jiaokey.com</w:t>
      </w:r>
    </w:p>
    <w:p>
      <w:r>
        <w:t>杨岚著 其他作品：https://www.jiaokey.com/tag/杨岚著.html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关键词搜索：https://www.jiaokey.com/tag/情感世界解析  兼论大学情感教育理念.html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