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书名：党内基层民主的实践探索与路径创新  以北京市为例</w:t>
      </w:r>
    </w:p>
    <w:p>
      <w:r>
        <w:t>作者：刘汉峰著</w:t>
      </w:r>
    </w:p>
    <w:p>
      <w:r>
        <w:t>出版社：北京：首都师范大学出版社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党内基层民主的实践探索与路径创新  以北京市为例 评论地址：https://www.jiaokey.com/book/detail/13438468.html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