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书名：昆曲演唱艺术研究</w:t>
      </w:r>
    </w:p>
    <w:p>
      <w:r>
        <w:t>作者：田韶东编</w:t>
      </w:r>
    </w:p>
    <w:p>
      <w:r>
        <w:t>出版社：杭州：浙江大学出版社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昆曲演唱艺术研究 评论地址：https://www.jiaokey.com/book/detail/13438438.html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