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高等院校“十二五”规划教材  动画分镜头设计</w:t>
      </w:r>
    </w:p>
    <w:p>
      <w:r>
        <w:rPr>
          <w:rFonts w:ascii="宋体" w:hAnsi="宋体" w:eastAsia="宋体"/>
          <w:sz w:val="24"/>
        </w:rPr>
        <w:t>高宝宝，赵媛媛主编；范珊珊，方俊锋副主编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高等院校“十二五”规划教材  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高宝宝，赵媛媛主编；范珊珊，方俊锋副主编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本书出售、求购地址：https://www.jiaokey.com/book/detail/13438429.html</w:t>
      </w:r>
    </w:p>
    <w:p>
      <w:r>
        <w:t>更多相关图书推荐：https://www.jiaokey.com</w:t>
      </w:r>
    </w:p>
    <w:p>
      <w:r>
        <w:t>高宝宝，赵媛媛主编；范珊珊，方俊锋副主编 其他作品：https://www.jiaokey.com/tag/高宝宝，赵媛媛主编；范珊珊，方俊锋副主编.html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关键词搜索：https://www.jiaokey.com/tag/高等院校“十二五”规划教材  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