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国际化视野下的西安大遗址保护</w:t>
      </w:r>
    </w:p>
    <w:p>
      <w:r>
        <w:rPr>
          <w:rFonts w:ascii="宋体" w:hAnsi="宋体" w:eastAsia="宋体"/>
          <w:sz w:val="24"/>
        </w:rPr>
        <w:t>朱晓渭主编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国际化视野下的西安大遗址保护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本书出售、求购地址：https://www.jiaokey.com/book/detail/13438421.html</w:t>
      </w:r>
    </w:p>
    <w:p>
      <w:r>
        <w:t>更多相关图书推荐：https://www.jiaokey.com</w:t>
      </w:r>
    </w:p>
    <w:p>
      <w:r>
        <w:t>朱晓渭主编 其他作品：https://www.jiaokey.com/tag/朱晓渭主编.html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关键词搜索：https://www.jiaokey.com/tag/国际化视野下的西安大遗址保护.html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