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骨科手术并发症与预防策略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骨科手术并发症与预防策略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本书出售、求购地址：https://www.jiaokey.com/book/detail/13438406.html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关键词搜索：https://www.jiaokey.com/tag/骨科手术并发症与预防策略.html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