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结直肠外科学  外科专科医师临床实践指南  第4版</w:t>
      </w:r>
    </w:p>
    <w:p>
      <w:r>
        <w:rPr>
          <w:rFonts w:ascii="宋体" w:hAnsi="宋体" w:eastAsia="宋体"/>
          <w:sz w:val="24"/>
        </w:rPr>
        <w:t>（英）菲利普斯著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结直肠外科学  外科专科医师临床实践指南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本书出售、求购地址：https://www.jiaokey.com/book/detail/13438402.html</w:t>
      </w:r>
    </w:p>
    <w:p>
      <w:r>
        <w:t>更多相关图书推荐：https://www.jiaokey.com</w:t>
      </w:r>
    </w:p>
    <w:p>
      <w:r>
        <w:t>（英）菲利普斯著 其他作品：https://www.jiaokey.com/tag/（英）菲利普斯著.html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关键词搜索：https://www.jiaokey.com/tag/结直肠外科学  外科专科医师临床实践指南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