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山西平遥镇国寺万佛殿与天王殿精细测绘报告</w:t>
      </w:r>
    </w:p>
    <w:p>
      <w:r>
        <w:rPr>
          <w:rFonts w:ascii="宋体" w:hAnsi="宋体" w:eastAsia="宋体"/>
          <w:sz w:val="24"/>
        </w:rPr>
        <w:t>刘畅，廖慧农，李树盛著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山西平遥镇国寺万佛殿与天王殿精细测绘报告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刘畅，廖慧农，李树盛著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本书出售、求购地址：https://www.jiaokey.com/book/detail/13438400.html</w:t>
      </w:r>
    </w:p>
    <w:p>
      <w:r>
        <w:t>更多相关图书推荐：https://www.jiaokey.com</w:t>
      </w:r>
    </w:p>
    <w:p>
      <w:r>
        <w:t>刘畅，廖慧农，李树盛著 其他作品：https://www.jiaokey.com/tag/刘畅，廖慧农，李树盛著.html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关键词搜索：https://www.jiaokey.com/tag/山西平遥镇国寺万佛殿与天王殿精细测绘报告.html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