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抽水蓄能电站设计  下</w:t>
      </w:r>
    </w:p>
    <w:p>
      <w:r>
        <w:rPr>
          <w:rFonts w:ascii="宋体" w:hAnsi="宋体" w:eastAsia="宋体"/>
          <w:sz w:val="24"/>
        </w:rPr>
        <w:t>中国水电顾问集团华东勘测设计研究院，张春生，姜忠见主编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中国水电顾问集团华东勘测设计研究院，张春生，姜忠见主编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本书出售、求购地址：https://www.jiaokey.com/book/detail/13438399.html</w:t>
      </w:r>
    </w:p>
    <w:p>
      <w:r>
        <w:t>更多相关图书推荐：https://www.jiaokey.com</w:t>
      </w:r>
    </w:p>
    <w:p>
      <w:r>
        <w:t>中国水电顾问集团华东勘测设计研究院，张春生，姜忠见主编 其他作品：https://www.jiaokey.com/tag/中国水电顾问集团华东勘测设计研究院，张春生，姜忠见主编.html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