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《大学英语精读一（第3版）》同步讲解与优化练习  修订版</w:t>
      </w:r>
    </w:p>
    <w:p>
      <w:r>
        <w:rPr>
          <w:rFonts w:ascii="宋体" w:hAnsi="宋体" w:eastAsia="宋体"/>
          <w:sz w:val="24"/>
        </w:rPr>
        <w:t>郭嘉主编；史逢阳副主编；王小梅，刘洁莹，蔡晓惠，李玉平编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《大学英语精读一（第3版）》同步讲解与优化练习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郭嘉主编；史逢阳副主编；王小梅，刘洁莹，蔡晓惠，李玉平编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本书出售、求购地址：https://www.jiaokey.com/book/detail/13438381.html</w:t>
      </w:r>
    </w:p>
    <w:p>
      <w:r>
        <w:t>更多相关图书推荐：https://www.jiaokey.com</w:t>
      </w:r>
    </w:p>
    <w:p>
      <w:r>
        <w:t>郭嘉主编；史逢阳副主编；王小梅，刘洁莹，蔡晓惠，李玉平编 其他作品：https://www.jiaokey.com/tag/郭嘉主编；史逢阳副主编；王小梅，刘洁莹，蔡晓惠，李玉平编.html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关键词搜索：https://www.jiaokey.com/tag/《大学英语精读一（第3版）》同步讲解与优化练习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