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书名：幸福其实很简单  卡耐基写给女人的幸福箴言  超值典藏</w:t>
      </w:r>
    </w:p>
    <w:p>
      <w:r>
        <w:t>作者：（美）卡耐基著</w:t>
      </w:r>
    </w:p>
    <w:p>
      <w:r>
        <w:t>出版社：长春：吉林出版集团有限责任公司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幸福其实很简单  卡耐基写给女人的幸福箴言  超值典藏 评论地址：https://www.jiaokey.com/book/detail/13438377.html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