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企业责任  中国中小企业标准探寻  以上海富大集团为例兼与国际企业责任标准比较研究  英文版</w:t>
      </w:r>
    </w:p>
    <w:p>
      <w:r>
        <w:rPr>
          <w:rFonts w:ascii="宋体" w:hAnsi="宋体" w:eastAsia="宋体"/>
          <w:sz w:val="24"/>
        </w:rPr>
        <w:t>陆晓禾编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企业责任  中国中小企业标准探寻  以上海富大集团为例兼与国际企业责任标准比较研究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中小企业-企业责任-研究-中国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本书出售、求购地址：https://www.jiaokey.com/book/detail/13438367.html</w:t>
      </w:r>
    </w:p>
    <w:p>
      <w:r>
        <w:t>更多相关图书推荐：https://www.jiaokey.com</w:t>
      </w:r>
    </w:p>
    <w:p>
      <w:r>
        <w:t>陆晓禾编 其他作品：https://www.jiaokey.com/tag/陆晓禾编.html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关键词搜索：https://www.jiaokey.com/tag/中小企业-企业责任-研究-中国.html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