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书名：在国家边缘  缅甸那多新寨调查</w:t>
      </w:r>
    </w:p>
    <w:p>
      <w:r>
        <w:t>作者：马翀炜，张振伟著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在国家边缘  缅甸那多新寨调查 评论地址：https://www.jiaokey.com/book/detail/13438359.html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