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走好人生每一步  林肯传</w:t>
      </w:r>
    </w:p>
    <w:p>
      <w:r>
        <w:rPr>
          <w:rFonts w:ascii="宋体" w:hAnsi="宋体" w:eastAsia="宋体"/>
          <w:sz w:val="24"/>
        </w:rPr>
        <w:t>（美）戴尔·卡耐基著；刘家裕译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走好人生每一步  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（美）戴尔·卡耐基著；刘家裕译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时代出版传媒股份有限公司；安徽人民出版社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本书出售、求购地址：https://www.jiaokey.com/book/detail/13438355.html</w:t>
      </w:r>
    </w:p>
    <w:p>
      <w:r>
        <w:t>更多相关图书推荐：https://www.jiaokey.com</w:t>
      </w:r>
    </w:p>
    <w:p>
      <w:r>
        <w:t>（美）戴尔·卡耐基著；刘家裕译 其他作品：https://www.jiaokey.com/tag/（美）戴尔·卡耐基著；刘家裕译.html</w:t>
      </w:r>
    </w:p>
    <w:p>
      <w:r>
        <w:t>时代出版传媒股份有限公司；安徽人民出版社 出版图书：https://www.jiaokey.com/tag/时代出版传媒股份有限公司；安徽人民出版社.html</w:t>
      </w:r>
    </w:p>
    <w:p>
      <w:r>
        <w:t>关键词搜索：https://www.jiaokey.com/tag/走好人生每一步  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