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浦东新区国有资产管理案例选编</w:t>
      </w:r>
    </w:p>
    <w:p>
      <w:r>
        <w:rPr>
          <w:rFonts w:ascii="宋体" w:hAnsi="宋体" w:eastAsia="宋体"/>
          <w:sz w:val="24"/>
        </w:rPr>
        <w:t>陆方舟，贾继锋主编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8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浦东新区国有资产管理案例选编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陆方舟，贾继锋主编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国有资产管理-案例-汇编-浦东新区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本书出售、求购地址：https://www.jiaokey.com/book/detail/13438261.html</w:t>
      </w:r>
    </w:p>
    <w:p>
      <w:r>
        <w:t>更多相关图书推荐：https://www.jiaokey.com</w:t>
      </w:r>
    </w:p>
    <w:p>
      <w:r>
        <w:t>陆方舟，贾继锋主编 其他作品：https://www.jiaokey.com/tag/陆方舟，贾继锋主编.html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关键词搜索：https://www.jiaokey.com/tag/国有资产管理-案例-汇编-浦东新区.html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