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陈绍澧先生文选  润滑脂部分</w:t>
      </w:r>
    </w:p>
    <w:p>
      <w:r>
        <w:rPr>
          <w:rFonts w:ascii="宋体" w:hAnsi="宋体" w:eastAsia="宋体"/>
          <w:sz w:val="24"/>
        </w:rPr>
        <w:t>张澄清，孙洪伟编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陈绍澧先生文选  润滑脂部分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张澄清，孙洪伟编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本书出售、求购地址：https://www.jiaokey.com/book/detail/13438243.html</w:t>
      </w:r>
    </w:p>
    <w:p>
      <w:r>
        <w:t>更多相关图书推荐：https://www.jiaokey.com</w:t>
      </w:r>
    </w:p>
    <w:p>
      <w:r>
        <w:t>张澄清，孙洪伟编 其他作品：https://www.jiaokey.com/tag/张澄清，孙洪伟编.html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关键词搜索：https://www.jiaokey.com/tag/陈绍澧先生文选  润滑脂部分.html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