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法律专业自学考试模拟题库  下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法律专业自学考试模拟题库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本书出售、求购地址：https://www.jiaokey.com/book/detail/13438227.html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关键词搜索：https://www.jiaokey.com/tag/法律专业自学考试模拟题库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