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不要用爱控制我  3  倾听受虐者的声音  激发心灵的正能量</w:t>
      </w:r>
    </w:p>
    <w:p>
      <w:r>
        <w:rPr>
          <w:rFonts w:ascii="宋体" w:hAnsi="宋体" w:eastAsia="宋体"/>
          <w:sz w:val="24"/>
        </w:rPr>
        <w:t>（美）帕萃斯·埃文斯（PatriciaEvans）著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不要用爱控制我  3  倾听受虐者的声音  激发心灵的正能量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（美）帕萃斯·埃文斯（PatriciaEvans）著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本书出售、求购地址：https://www.jiaokey.com/book/detail/13438216.html</w:t>
      </w:r>
    </w:p>
    <w:p>
      <w:r>
        <w:t>更多相关图书推荐：https://www.jiaokey.com</w:t>
      </w:r>
    </w:p>
    <w:p>
      <w:r>
        <w:t>（美）帕萃斯·埃文斯（PatriciaEvans）著 其他作品：https://www.jiaokey.com/tag/（美）帕萃斯·埃文斯（PatriciaEvans）著.html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关键词搜索：https://www.jiaokey.com/tag/不要用爱控制我  3  倾听受虐者的声音  激发心灵的正能量.html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