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书名：行走中原  上</w:t>
      </w:r>
    </w:p>
    <w:p>
      <w:r>
        <w:t>作者：辛年著</w:t>
      </w:r>
    </w:p>
    <w:p>
      <w:r>
        <w:t>出版社：郑州：大象出版社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行走中原  上 评论地址：https://www.jiaokey.com/book/detail/13438208.html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