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尔雅丛书之18桂花雨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尔雅丛书之18桂花雨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本书出售、求购地址：https://www.jiaokey.com/book/detail/13438120.html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关键词搜索：https://www.jiaokey.com/tag/尔雅丛书之18桂花雨.html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