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在星空下爱上你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在星空下爱上你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本书出售、求购地址：https://www.jiaokey.com/book/detail/13438100.html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关键词搜索：https://www.jiaokey.com/tag/在星空下爱上你.html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