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通俗本三国演义</w:t>
      </w:r>
    </w:p>
    <w:p>
      <w:r>
        <w:rPr>
          <w:rFonts w:ascii="宋体" w:hAnsi="宋体" w:eastAsia="宋体"/>
          <w:sz w:val="24"/>
        </w:rPr>
        <w:t>罗贯中原著；马承五，嵇霞编者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通俗本三国演义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罗贯中原著；马承五，嵇霞编者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典藏阁委托；华文网股份有限公司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本书出售、求购地址：https://www.jiaokey.com/book/detail/13438098.html</w:t>
      </w:r>
    </w:p>
    <w:p>
      <w:r>
        <w:t>更多相关图书推荐：https://www.jiaokey.com</w:t>
      </w:r>
    </w:p>
    <w:p>
      <w:r>
        <w:t>罗贯中原著；马承五，嵇霞编者 其他作品：https://www.jiaokey.com/tag/罗贯中原著；马承五，嵇霞编者.html</w:t>
      </w:r>
    </w:p>
    <w:p>
      <w:r>
        <w:t>典藏阁委托；华文网股份有限公司 出版图书：https://www.jiaokey.com/tag/典藏阁委托；华文网股份有限公司.html</w:t>
      </w:r>
    </w:p>
    <w:p>
      <w:r>
        <w:t>关键词搜索：https://www.jiaokey.com/tag/通俗本三国演义.html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