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中国掌故丛书  41  造字之神：仓颉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中国掌故丛书  41  造字之神：仓颉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本书出售、求购地址：https://www.jiaokey.com/book/detail/13438094.html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关键词搜索：https://www.jiaokey.com/tag/中国掌故丛书  41  造字之神：仓颉.html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