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白话淞滨琐话  下</w:t>
      </w:r>
    </w:p>
    <w:p>
      <w:r>
        <w:rPr>
          <w:rFonts w:ascii="宋体" w:hAnsi="宋体" w:eastAsia="宋体"/>
          <w:sz w:val="24"/>
        </w:rPr>
        <w:t>（清）王韬原著；小野纯子等译注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白话淞滨琐话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（清）王韬原著；小野纯子等译注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本书出售、求购地址：https://www.jiaokey.com/book/detail/13438085.html</w:t>
      </w:r>
    </w:p>
    <w:p>
      <w:r>
        <w:t>更多相关图书推荐：https://www.jiaokey.com</w:t>
      </w:r>
    </w:p>
    <w:p>
      <w:r>
        <w:t>（清）王韬原著；小野纯子等译注 其他作品：https://www.jiaokey.com/tag/（清）王韬原著；小野纯子等译注.html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关键词搜索：https://www.jiaokey.com/tag/白话淞滨琐话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