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世界的鱼类  科的检索表和科的名录</w:t>
      </w:r>
    </w:p>
    <w:p>
      <w:r>
        <w:rPr>
          <w:rFonts w:ascii="宋体" w:hAnsi="宋体" w:eastAsia="宋体"/>
          <w:sz w:val="24"/>
        </w:rPr>
        <w:t>（苏）G.U.林德贝格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世界的鱼类  科的检索表和科的名录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（苏）G.U.林德贝格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本书出售、求购地址：https://www.jiaokey.com/book/detail/13438077.html</w:t>
      </w:r>
    </w:p>
    <w:p>
      <w:r>
        <w:t>更多相关图书推荐：https://www.jiaokey.com</w:t>
      </w:r>
    </w:p>
    <w:p>
      <w:r>
        <w:t>（苏）G.U.林德贝格 其他作品：https://www.jiaokey.com/tag/（苏）G.U.林德贝格.html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关键词搜索：https://www.jiaokey.com/tag/世界的鱼类  科的检索表和科的名录.html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