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书名：上海电影百年图史  1905-2005</w:t>
      </w:r>
    </w:p>
    <w:p>
      <w:r>
        <w:t>作者：杨金福编著</w:t>
      </w:r>
    </w:p>
    <w:p>
      <w:r>
        <w:t>出版社：上海:文汇出版社,2013.01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上海电影百年图史  1905-2005 评论地址：https://www.jiaokey.com/book/detail/13438032.html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