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书名：旅游职业素质修炼</w:t>
      </w:r>
    </w:p>
    <w:p>
      <w:r>
        <w:t>作者：彭国平，陈吉瑞，叶珍主编；张俊，肖顺菊，曹晓斌等副主编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旅游职业素质修炼 评论地址：https://www.jiaokey.com/book/detail/13437979.html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