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书名：中国2010年上海世博会官方导览手册  英文版</w:t>
      </w:r>
    </w:p>
    <w:p>
      <w:r>
        <w:t>作者：上海世博会事务协调局编</w:t>
      </w:r>
    </w:p>
    <w:p>
      <w:r>
        <w:t>出版社：上海:东方出版中心,2010.04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中国2010年上海世博会官方导览手册  英文版 评论地址：https://www.jiaokey.com/book/detail/13437976.html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