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书名：旅游企业人力资源管理</w:t>
      </w:r>
    </w:p>
    <w:p>
      <w:r>
        <w:t>作者：吴小苹，胡志国主编；李建中，曾凡琪，马燕丽副主编</w:t>
      </w:r>
    </w:p>
    <w:p>
      <w:r>
        <w:t>出版社：天津：天津大学出版社</w:t>
      </w:r>
    </w:p>
    <w:p>
      <w:r>
        <w:t>出版日期：2011.09</w:t>
      </w:r>
    </w:p>
    <w:p>
      <w:r>
        <w:t>总页数：287</w:t>
      </w:r>
    </w:p>
    <w:p>
      <w:r>
        <w:t>更多请访问教客网: www.jiaokey.com</w:t>
      </w:r>
    </w:p>
    <w:p>
      <w:r>
        <w:t>旅游企业人力资源管理 评论地址：https://www.jiaokey.com/book/detail/13437945.html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