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书名：旅游服务心理</w:t>
      </w:r>
    </w:p>
    <w:p>
      <w:r>
        <w:t>作者：雷国营，韦燕生主编；胡柳，吴筠，黄裕华副主编</w:t>
      </w:r>
    </w:p>
    <w:p>
      <w:r>
        <w:t>出版社：天津：天津大学出版社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旅游服务心理 评论地址：https://www.jiaokey.com/book/detail/13437944.html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