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工业企业搬迁遗留场地环境管理和调查</w:t>
      </w:r>
    </w:p>
    <w:p>
      <w:r>
        <w:rPr>
          <w:rFonts w:ascii="宋体" w:hAnsi="宋体" w:eastAsia="宋体"/>
          <w:sz w:val="24"/>
        </w:rPr>
        <w:t>刘俐等著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工业企业搬迁遗留场地环境管理和调查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本书出售、求购地址：https://www.jiaokey.com/book/detail/13437937.html</w:t>
      </w:r>
    </w:p>
    <w:p>
      <w:r>
        <w:t>更多相关图书推荐：https://www.jiaokey.com</w:t>
      </w:r>
    </w:p>
    <w:p>
      <w:r>
        <w:t>刘俐等著 其他作品：https://www.jiaokey.com/tag/刘俐等著.html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关键词搜索：https://www.jiaokey.com/tag/工业企业搬迁遗留场地环境管理和调查.html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