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白话淞滨琐话  上</w:t>
      </w:r>
    </w:p>
    <w:p>
      <w:r>
        <w:rPr>
          <w:rFonts w:ascii="宋体" w:hAnsi="宋体" w:eastAsia="宋体"/>
          <w:sz w:val="24"/>
        </w:rPr>
        <w:t>（清）王韬原著；小野纯子，郑柏彰，黄郁仁等译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白话淞滨琐话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（清）王韬原著；小野纯子，郑柏彰，黄郁仁等译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高雄复文图书出版社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本书出售、求购地址：https://www.jiaokey.com/book/detail/13437924.html</w:t>
      </w:r>
    </w:p>
    <w:p>
      <w:r>
        <w:t>更多相关图书推荐：https://www.jiaokey.com</w:t>
      </w:r>
    </w:p>
    <w:p>
      <w:r>
        <w:t>（清）王韬原著；小野纯子，郑柏彰，黄郁仁等译 其他作品：https://www.jiaokey.com/tag/（清）王韬原著；小野纯子，郑柏彰，黄郁仁等译.html</w:t>
      </w:r>
    </w:p>
    <w:p>
      <w:r>
        <w:t>高雄复文图书出版社 出版图书：https://www.jiaokey.com/tag/高雄复文图书出版社.html</w:t>
      </w:r>
    </w:p>
    <w:p>
      <w:r>
        <w:t>关键词搜索：https://www.jiaokey.com/tag/白话淞滨琐话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