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搭错车  1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搭错车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本书出售、求购地址：https://www.jiaokey.com/book/detail/13437879.html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搭错车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