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好聪明情境认知翻翻书  神秘森林</w:t>
      </w:r>
    </w:p>
    <w:p>
      <w:r>
        <w:rPr>
          <w:rFonts w:ascii="宋体" w:hAnsi="宋体" w:eastAsia="宋体"/>
          <w:sz w:val="24"/>
        </w:rPr>
        <w:t>（德）桑德拉·诺阿著；（德）桑德拉·曼克绘；张晓蕾译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好聪明情境认知翻翻书  神秘森林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（德）桑德拉·诺阿著；（德）桑德拉·曼克绘；张晓蕾译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本书出售、求购地址：https://www.jiaokey.com/book/detail/13437878.html</w:t>
      </w:r>
    </w:p>
    <w:p>
      <w:r>
        <w:t>更多相关图书推荐：https://www.jiaokey.com</w:t>
      </w:r>
    </w:p>
    <w:p>
      <w:r>
        <w:t>（德）桑德拉·诺阿著；（德）桑德拉·曼克绘；张晓蕾译 其他作品：https://www.jiaokey.com/tag/（德）桑德拉·诺阿著；（德）桑德拉·曼克绘；张晓蕾译.html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关键词搜索：https://www.jiaokey.com/tag/好聪明情境认知翻翻书  神秘森林.html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