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意林搞笑秀  糗事5班  1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意林搞笑秀  糗事5班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本书出售、求购地址：https://www.jiaokey.com/book/detail/13437873.html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关键词搜索：https://www.jiaokey.com/tag/意林搞笑秀  糗事5班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