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窈窕熟女越吃越美丽  讲出自己的故事</w:t>
      </w:r>
    </w:p>
    <w:p>
      <w:r>
        <w:rPr>
          <w:rFonts w:ascii="宋体" w:hAnsi="宋体" w:eastAsia="宋体"/>
          <w:sz w:val="24"/>
        </w:rPr>
        <w:t>（日）柿崎幸子著；丁侃译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窈窕熟女越吃越美丽  讲出自己的故事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（日）柿崎幸子著；丁侃译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本书出售、求购地址：https://www.jiaokey.com/book/detail/13437864.html</w:t>
      </w:r>
    </w:p>
    <w:p>
      <w:r>
        <w:t>更多相关图书推荐：https://www.jiaokey.com</w:t>
      </w:r>
    </w:p>
    <w:p>
      <w:r>
        <w:t>（日）柿崎幸子著；丁侃译 其他作品：https://www.jiaokey.com/tag/（日）柿崎幸子著；丁侃译.html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关键词搜索：https://www.jiaokey.com/tag/窈窕熟女越吃越美丽  讲出自己的故事.html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